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661</w:t>
      </w:r>
      <w:r>
        <w:rPr>
          <w:rFonts w:ascii="Times New Roman" w:eastAsia="Times New Roman" w:hAnsi="Times New Roman" w:cs="Times New Roman"/>
          <w:sz w:val="27"/>
          <w:szCs w:val="27"/>
        </w:rPr>
        <w:t>-2608/2025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86MS0063-01-2025-002837-91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410,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19.24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Амбурцев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лицом, состоящим под административным надзором, который имеет ограничение, возложенное на него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виде запрета пребывания вне жилого или иного помещения, являющегося место жительства либо пребывания поднадзорного лица, в период времени с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.00 часов до 06.00 часов следующих суток, за исключением случаев, связанных с исполнением трудовых обязанностей, </w:t>
      </w:r>
      <w:r>
        <w:rPr>
          <w:rFonts w:ascii="Times New Roman" w:eastAsia="Times New Roman" w:hAnsi="Times New Roman" w:cs="Times New Roman"/>
          <w:sz w:val="27"/>
          <w:szCs w:val="27"/>
        </w:rPr>
        <w:t>23.04</w:t>
      </w:r>
      <w:r>
        <w:rPr>
          <w:rFonts w:ascii="Times New Roman" w:eastAsia="Times New Roman" w:hAnsi="Times New Roman" w:cs="Times New Roman"/>
          <w:sz w:val="27"/>
          <w:szCs w:val="27"/>
        </w:rPr>
        <w:t>.2025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отсутствовал по месту жительства по адресу </w:t>
      </w:r>
      <w:r>
        <w:rPr>
          <w:rStyle w:val="cat-UserDefinedgrp-32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судом, при отсутствии признаков уголовно наказуемого деяния.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Амбурцев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признал, пояснил, что не слышал, когда приходил инспектор.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86 №</w:t>
      </w:r>
      <w:r>
        <w:rPr>
          <w:rStyle w:val="cat-UserDefinedgrp-33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 от 23.04.2025;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10.03.2025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от </w:t>
      </w:r>
      <w:r>
        <w:rPr>
          <w:rFonts w:ascii="Times New Roman" w:eastAsia="Times New Roman" w:hAnsi="Times New Roman" w:cs="Times New Roman"/>
          <w:sz w:val="27"/>
          <w:szCs w:val="27"/>
        </w:rPr>
        <w:t>04.03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 состои</w:t>
      </w:r>
      <w:r>
        <w:rPr>
          <w:rFonts w:ascii="Times New Roman" w:eastAsia="Times New Roman" w:hAnsi="Times New Roman" w:cs="Times New Roman"/>
          <w:sz w:val="27"/>
          <w:szCs w:val="27"/>
        </w:rPr>
        <w:t>т под административным надзором.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1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есоблюдение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., и считает возможным назначить ему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19.24 КоАП РФ и назначить наказание в виде административного штрафа в размере 1000 (одной тысячи)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1 16 01193019000 140,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0412365400635006612519175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8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_2025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661</w:t>
      </w:r>
      <w:r>
        <w:rPr>
          <w:rFonts w:ascii="Times New Roman" w:eastAsia="Times New Roman" w:hAnsi="Times New Roman" w:cs="Times New Roman"/>
          <w:sz w:val="20"/>
          <w:szCs w:val="20"/>
        </w:rPr>
        <w:t>-2608/20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4">
    <w:name w:val="cat-UserDefined grp-3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